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-1512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0069-01-2025-005649-67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административного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326026902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11.04.2025, по ч. 3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626796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18810586250326026902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11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3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75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0412365400695015122520175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1512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